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17EC8" w14:textId="77777777" w:rsidR="00BB1565" w:rsidRPr="00CA377D" w:rsidRDefault="00B33C9B" w:rsidP="00B46BAF">
      <w:pPr>
        <w:pStyle w:val="Absender-Fenster"/>
        <w:rPr>
          <w:rFonts w:ascii="Calibri" w:hAnsi="Calibri" w:cs="Calibri"/>
        </w:rPr>
      </w:pPr>
      <w:r w:rsidRPr="00CA377D">
        <w:rPr>
          <w:rFonts w:ascii="Calibri" w:hAnsi="Calibri" w:cs="Calibri"/>
        </w:rPr>
        <w:t>Vorname Name</w:t>
      </w:r>
      <w:r w:rsidR="00A84A15" w:rsidRPr="00CA377D">
        <w:rPr>
          <w:rFonts w:ascii="Calibri" w:hAnsi="Calibri" w:cs="Calibri"/>
        </w:rPr>
        <w:t xml:space="preserve">, </w:t>
      </w:r>
      <w:r w:rsidRPr="00CA377D">
        <w:rPr>
          <w:rFonts w:ascii="Calibri" w:hAnsi="Calibri" w:cs="Calibri"/>
        </w:rPr>
        <w:t>Strasse Nr.</w:t>
      </w:r>
      <w:r w:rsidR="00A84A15" w:rsidRPr="00CA377D">
        <w:rPr>
          <w:rFonts w:ascii="Calibri" w:hAnsi="Calibri" w:cs="Calibri"/>
        </w:rPr>
        <w:t xml:space="preserve">, </w:t>
      </w:r>
      <w:r w:rsidRPr="00CA377D">
        <w:rPr>
          <w:rFonts w:ascii="Calibri" w:hAnsi="Calibri" w:cs="Calibri"/>
        </w:rPr>
        <w:t>PLZ Ort</w:t>
      </w:r>
    </w:p>
    <w:p w14:paraId="13B98BD6" w14:textId="77777777" w:rsidR="00723E1D" w:rsidRDefault="00723E1D" w:rsidP="00723E1D"/>
    <w:p w14:paraId="503647AA" w14:textId="09C778E7" w:rsidR="00723E1D" w:rsidRDefault="00010AEA" w:rsidP="00CA377D">
      <w:pPr>
        <w:pStyle w:val="Lauftext"/>
        <w:jc w:val="right"/>
        <w:rPr>
          <w:noProof/>
        </w:rPr>
      </w:pPr>
      <w:r>
        <w:rPr>
          <w:noProof/>
          <w:lang w:eastAsia="de-CH"/>
        </w:rPr>
        <mc:AlternateContent>
          <mc:Choice Requires="wps">
            <w:drawing>
              <wp:anchor distT="0" distB="0" distL="114300" distR="114300" simplePos="0" relativeHeight="251660288" behindDoc="0" locked="1" layoutInCell="1" allowOverlap="1" wp14:anchorId="1F737AA0" wp14:editId="2C34218B">
                <wp:simplePos x="0" y="0"/>
                <wp:positionH relativeFrom="page">
                  <wp:posOffset>867410</wp:posOffset>
                </wp:positionH>
                <wp:positionV relativeFrom="page">
                  <wp:posOffset>1828800</wp:posOffset>
                </wp:positionV>
                <wp:extent cx="3060065" cy="1440180"/>
                <wp:effectExtent l="635" t="0" r="0" b="0"/>
                <wp:wrapTopAndBottom/>
                <wp:docPr id="3" name="Text Box 2" descr="Anschri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144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A0266" w14:textId="77777777" w:rsidR="009D42BC" w:rsidRPr="00CA377D" w:rsidRDefault="00723E1D" w:rsidP="00B57B53">
                            <w:pPr>
                              <w:rPr>
                                <w:rFonts w:ascii="Calibri" w:hAnsi="Calibri" w:cs="Calibri"/>
                                <w:lang w:val="de-DE"/>
                              </w:rPr>
                            </w:pPr>
                            <w:r w:rsidRPr="00CA377D">
                              <w:rPr>
                                <w:rFonts w:ascii="Calibri" w:hAnsi="Calibri" w:cs="Calibri"/>
                                <w:lang w:val="de-DE"/>
                              </w:rPr>
                              <w:t>Anrede</w:t>
                            </w:r>
                          </w:p>
                          <w:p w14:paraId="325ADFD1" w14:textId="77777777" w:rsidR="00723E1D" w:rsidRPr="00CA377D" w:rsidRDefault="00723E1D" w:rsidP="004D5141">
                            <w:pPr>
                              <w:rPr>
                                <w:rFonts w:ascii="Calibri" w:hAnsi="Calibri" w:cs="Calibri"/>
                                <w:lang w:val="de-DE"/>
                              </w:rPr>
                            </w:pPr>
                            <w:r w:rsidRPr="00CA377D">
                              <w:rPr>
                                <w:rFonts w:ascii="Calibri" w:hAnsi="Calibri" w:cs="Calibri"/>
                              </w:rPr>
                              <w:t>Vorname</w:t>
                            </w:r>
                            <w:r w:rsidRPr="00CA377D">
                              <w:rPr>
                                <w:rFonts w:ascii="Calibri" w:hAnsi="Calibri" w:cs="Calibri"/>
                                <w:lang w:val="de-DE"/>
                              </w:rPr>
                              <w:t xml:space="preserve"> Name</w:t>
                            </w:r>
                          </w:p>
                          <w:p w14:paraId="634929D1" w14:textId="77777777" w:rsidR="00723E1D" w:rsidRPr="00CA377D" w:rsidRDefault="00723E1D" w:rsidP="00B57B53">
                            <w:pPr>
                              <w:rPr>
                                <w:rFonts w:ascii="Calibri" w:hAnsi="Calibri" w:cs="Calibri"/>
                                <w:lang w:val="de-DE"/>
                              </w:rPr>
                            </w:pPr>
                            <w:r w:rsidRPr="00CA377D">
                              <w:rPr>
                                <w:rFonts w:ascii="Calibri" w:hAnsi="Calibri" w:cs="Calibri"/>
                                <w:lang w:val="de-DE"/>
                              </w:rPr>
                              <w:t>Adresse</w:t>
                            </w:r>
                          </w:p>
                          <w:p w14:paraId="08D62F6A" w14:textId="77777777" w:rsidR="00723E1D" w:rsidRPr="00CA377D" w:rsidRDefault="00723E1D" w:rsidP="00B57B53">
                            <w:pPr>
                              <w:rPr>
                                <w:rFonts w:ascii="Calibri" w:hAnsi="Calibri" w:cs="Calibri"/>
                                <w:lang w:val="de-DE"/>
                              </w:rPr>
                            </w:pPr>
                            <w:r w:rsidRPr="00CA377D">
                              <w:rPr>
                                <w:rFonts w:ascii="Calibri" w:hAnsi="Calibri" w:cs="Calibri"/>
                                <w:lang w:val="de-DE"/>
                              </w:rPr>
                              <w:t>PLZ Ort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737AA0" id="_x0000_t202" coordsize="21600,21600" o:spt="202" path="m,l,21600r21600,l21600,xe">
                <v:stroke joinstyle="miter"/>
                <v:path gradientshapeok="t" o:connecttype="rect"/>
              </v:shapetype>
              <v:shape id="Text Box 2" o:spid="_x0000_s1026" type="#_x0000_t202" alt="Anschrift" style="position:absolute;left:0;text-align:left;margin-left:68.3pt;margin-top:2in;width:240.95pt;height:11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" filled="f" stroked="f">
                <v:textbox inset="0,0,0,0">
                  <w:txbxContent>
                    <w:p w14:paraId="5F9A0266" w14:textId="77777777" w:rsidR="009D42BC" w:rsidRPr="00CA377D" w:rsidRDefault="00723E1D" w:rsidP="00B57B53">
                      <w:pPr>
                        <w:rPr>
                          <w:rFonts w:ascii="Calibri" w:hAnsi="Calibri" w:cs="Calibri"/>
                          <w:lang w:val="de-DE"/>
                        </w:rPr>
                      </w:pPr>
                      <w:r w:rsidRPr="00CA377D">
                        <w:rPr>
                          <w:rFonts w:ascii="Calibri" w:hAnsi="Calibri" w:cs="Calibri"/>
                          <w:lang w:val="de-DE"/>
                        </w:rPr>
                        <w:t>Anrede</w:t>
                      </w:r>
                    </w:p>
                    <w:p w14:paraId="325ADFD1" w14:textId="77777777" w:rsidR="00723E1D" w:rsidRPr="00CA377D" w:rsidRDefault="00723E1D" w:rsidP="004D5141">
                      <w:pPr>
                        <w:rPr>
                          <w:rFonts w:ascii="Calibri" w:hAnsi="Calibri" w:cs="Calibri"/>
                          <w:lang w:val="de-DE"/>
                        </w:rPr>
                      </w:pPr>
                      <w:r w:rsidRPr="00CA377D">
                        <w:rPr>
                          <w:rFonts w:ascii="Calibri" w:hAnsi="Calibri" w:cs="Calibri"/>
                        </w:rPr>
                        <w:t>Vorname</w:t>
                      </w:r>
                      <w:r w:rsidRPr="00CA377D">
                        <w:rPr>
                          <w:rFonts w:ascii="Calibri" w:hAnsi="Calibri" w:cs="Calibri"/>
                          <w:lang w:val="de-DE"/>
                        </w:rPr>
                        <w:t xml:space="preserve"> Name</w:t>
                      </w:r>
                    </w:p>
                    <w:p w14:paraId="634929D1" w14:textId="77777777" w:rsidR="00723E1D" w:rsidRPr="00CA377D" w:rsidRDefault="00723E1D" w:rsidP="00B57B53">
                      <w:pPr>
                        <w:rPr>
                          <w:rFonts w:ascii="Calibri" w:hAnsi="Calibri" w:cs="Calibri"/>
                          <w:lang w:val="de-DE"/>
                        </w:rPr>
                      </w:pPr>
                      <w:r w:rsidRPr="00CA377D">
                        <w:rPr>
                          <w:rFonts w:ascii="Calibri" w:hAnsi="Calibri" w:cs="Calibri"/>
                          <w:lang w:val="de-DE"/>
                        </w:rPr>
                        <w:t>Adresse</w:t>
                      </w:r>
                    </w:p>
                    <w:p w14:paraId="08D62F6A" w14:textId="77777777" w:rsidR="00723E1D" w:rsidRPr="00CA377D" w:rsidRDefault="00723E1D" w:rsidP="00B57B53">
                      <w:pPr>
                        <w:rPr>
                          <w:rFonts w:ascii="Calibri" w:hAnsi="Calibri" w:cs="Calibri"/>
                          <w:lang w:val="de-DE"/>
                        </w:rPr>
                      </w:pPr>
                      <w:r w:rsidRPr="00CA377D">
                        <w:rPr>
                          <w:rFonts w:ascii="Calibri" w:hAnsi="Calibri" w:cs="Calibri"/>
                          <w:lang w:val="de-DE"/>
                        </w:rPr>
                        <w:t>PLZ Ort</w:t>
                      </w:r>
                    </w:p>
                  </w:txbxContent>
                </v:textbox>
                <w10:wrap type="topAndBottom" anchorx="page" anchory="page"/>
                <w10:anchorlock/>
              </v:shape>
            </w:pict>
          </mc:Fallback>
        </mc:AlternateContent>
      </w:r>
      <w:r w:rsidR="00B33C9B">
        <w:t>Ort</w:t>
      </w:r>
      <w:r w:rsidR="00BB1565">
        <w:t xml:space="preserve">, </w:t>
      </w:r>
      <w:r w:rsidR="002070D2">
        <w:fldChar w:fldCharType="begin"/>
      </w:r>
      <w:r w:rsidR="002070D2">
        <w:instrText xml:space="preserve"> DATE  \@ "d. MMMM yyyy"  \* MERGEFORMAT </w:instrText>
      </w:r>
      <w:r w:rsidR="002070D2">
        <w:fldChar w:fldCharType="separate"/>
      </w:r>
      <w:r w:rsidR="009E3919">
        <w:rPr>
          <w:noProof/>
        </w:rPr>
        <w:t>17. November 2025</w:t>
      </w:r>
      <w:r w:rsidR="002070D2">
        <w:rPr>
          <w:noProof/>
        </w:rPr>
        <w:fldChar w:fldCharType="end"/>
      </w:r>
    </w:p>
    <w:p w14:paraId="4D682411" w14:textId="1430CE4D" w:rsidR="00481865" w:rsidRPr="00CA377D" w:rsidRDefault="003B562D" w:rsidP="005D6017">
      <w:pPr>
        <w:pStyle w:val="Betreff"/>
      </w:pPr>
      <w:proofErr w:type="gramStart"/>
      <w:r w:rsidRPr="005D6017">
        <w:t>Betreff</w:t>
      </w:r>
      <w:r w:rsidR="00CA377D">
        <w:t xml:space="preserve"> :</w:t>
      </w:r>
      <w:proofErr w:type="gramEnd"/>
      <w:r w:rsidR="00CA377D">
        <w:t xml:space="preserve"> </w:t>
      </w:r>
      <w:r w:rsidR="00CA377D" w:rsidRPr="00CA377D">
        <w:t>Für mehr Tierschutz, Empathie und Verantwortung in unserer Gesellschaft</w:t>
      </w:r>
    </w:p>
    <w:p w14:paraId="5CDE59CC" w14:textId="77777777" w:rsidR="00CA377D" w:rsidRDefault="00CA377D" w:rsidP="00CA377D">
      <w:pPr>
        <w:pStyle w:val="Text"/>
        <w:rPr>
          <w:rFonts w:ascii="Calibri" w:eastAsia="Calibri" w:hAnsi="Calibri" w:cs="Calibri"/>
        </w:rPr>
      </w:pPr>
      <w:r>
        <w:rPr>
          <w:rFonts w:ascii="Calibri" w:hAnsi="Calibri"/>
        </w:rPr>
        <w:t>Sehr geehrte/r [Name des Abgeordneten],</w:t>
      </w:r>
    </w:p>
    <w:p w14:paraId="1D63C644" w14:textId="77777777" w:rsidR="00CA377D" w:rsidRDefault="00CA377D" w:rsidP="00CA377D">
      <w:pPr>
        <w:pStyle w:val="Text"/>
        <w:rPr>
          <w:rFonts w:ascii="Calibri" w:eastAsia="Calibri" w:hAnsi="Calibri" w:cs="Calibri"/>
        </w:rPr>
      </w:pPr>
      <w:r>
        <w:rPr>
          <w:rFonts w:ascii="Calibri" w:hAnsi="Calibri"/>
        </w:rPr>
        <w:t xml:space="preserve">ich wende mich heute an Sie, um auf die zentrale Bedeutung des Tierschutzes für unsere Gesellschaft hinzuweisen. Tiere sind fühlende Lebewesen, die Respekt, Fürsorge und Schutz verdienen. Eine Gesellschaft, die Verantwortung für ihre Tiere übernimmt, beweist zugleich Empathie, Mitgefühl und sozialen Zusammenhalt – Eigenschaften, die auch zu einer erfolgreichen, zukunftsfähigen Gemeinschaft beitragen. </w:t>
      </w:r>
    </w:p>
    <w:p w14:paraId="17B9D255" w14:textId="1A2E53E3" w:rsidR="00CA377D" w:rsidRDefault="00CA377D" w:rsidP="00CA377D">
      <w:pPr>
        <w:pStyle w:val="Text"/>
        <w:rPr>
          <w:rFonts w:ascii="Calibri" w:eastAsia="Calibri" w:hAnsi="Calibri" w:cs="Calibri"/>
        </w:rPr>
      </w:pPr>
      <w:r>
        <w:rPr>
          <w:rFonts w:ascii="Calibri" w:hAnsi="Calibri"/>
        </w:rPr>
        <w:t xml:space="preserve">Wir tragen Verantwortung für unseren Planeten und alle Lebewesen, die auf ihm leben. Dies umfasst sowohl die Tiere, die direkt unter menschlicher Obhut stehen, als auch die natürlichen Lebensräume, die durch unser Handeln beeinflusst werden. In Zeiten von Klimawandel, Artensterben und Umweltverschmutzung ist es dringend notwendig, nachhaltige Maßnahmen zu ergreifen, die sowohl Tiere als auch Menschen schützen. Durch Studien und </w:t>
      </w:r>
      <w:proofErr w:type="gramStart"/>
      <w:r>
        <w:rPr>
          <w:rFonts w:ascii="Calibri" w:hAnsi="Calibri"/>
        </w:rPr>
        <w:t>von ausgewiesenen ExpertInnen</w:t>
      </w:r>
      <w:proofErr w:type="gramEnd"/>
      <w:r>
        <w:rPr>
          <w:rFonts w:ascii="Calibri" w:hAnsi="Calibri"/>
        </w:rPr>
        <w:t xml:space="preserve"> wissen wir heute sehr genau, welche Maßnahmen notwendig sind.</w:t>
      </w:r>
    </w:p>
    <w:p w14:paraId="4EC6C020" w14:textId="3D3604E8" w:rsidR="00CA377D" w:rsidRDefault="00CA377D" w:rsidP="00CA377D">
      <w:pPr>
        <w:pStyle w:val="Text"/>
        <w:rPr>
          <w:rFonts w:ascii="Calibri" w:eastAsia="Calibri" w:hAnsi="Calibri" w:cs="Calibri"/>
        </w:rPr>
      </w:pPr>
      <w:r>
        <w:rPr>
          <w:rFonts w:ascii="Calibri" w:hAnsi="Calibri"/>
        </w:rPr>
        <w:t>Ich möchte Sie daher eindringlich auffordern, sich im Rahmen Ihrer po</w:t>
      </w:r>
      <w:r>
        <w:rPr>
          <w:noProof/>
        </w:rPr>
        <mc:AlternateContent>
          <mc:Choice Requires="wps">
            <w:drawing>
              <wp:anchor distT="57150" distB="57150" distL="57150" distR="57150" simplePos="0" relativeHeight="251662336" behindDoc="0" locked="0" layoutInCell="1" allowOverlap="1" wp14:anchorId="307BD55D" wp14:editId="69DF791C">
                <wp:simplePos x="0" y="0"/>
                <wp:positionH relativeFrom="page">
                  <wp:posOffset>230505</wp:posOffset>
                </wp:positionH>
                <wp:positionV relativeFrom="page">
                  <wp:posOffset>3780155</wp:posOffset>
                </wp:positionV>
                <wp:extent cx="90170" cy="0"/>
                <wp:effectExtent l="0" t="0" r="0" b="0"/>
                <wp:wrapNone/>
                <wp:docPr id="1073741827" name="Gerader Verbinder 1073741827" descr="Linien"/>
                <wp:cNvGraphicFramePr/>
                <a:graphic xmlns:a="http://schemas.openxmlformats.org/drawingml/2006/main">
                  <a:graphicData uri="http://schemas.microsoft.com/office/word/2010/wordprocessingShape">
                    <wps:wsp>
                      <wps:cNvCnPr/>
                      <wps:spPr>
                        <a:xfrm>
                          <a:off x="0" y="0"/>
                          <a:ext cx="90170" cy="0"/>
                        </a:xfrm>
                        <a:prstGeom prst="line">
                          <a:avLst/>
                        </a:prstGeom>
                        <a:noFill/>
                        <a:ln w="3175" cap="flat">
                          <a:solidFill>
                            <a:srgbClr val="000000"/>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w14:anchorId="0DAA92B4" id="Gerader Verbinder 1073741827" o:spid="_x0000_s1026" alt="Linien" style="position:absolute;z-index:251662336;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 from="18.15pt,297.65pt" to="25.25pt,29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" strokeweight=".25pt">
                <w10:wrap anchorx="page" anchory="page"/>
              </v:line>
            </w:pict>
          </mc:Fallback>
        </mc:AlternateContent>
      </w:r>
      <w:r>
        <w:rPr>
          <w:noProof/>
        </w:rPr>
        <mc:AlternateContent>
          <mc:Choice Requires="wps">
            <w:drawing>
              <wp:anchor distT="57150" distB="57150" distL="57150" distR="57150" simplePos="0" relativeHeight="251663360" behindDoc="0" locked="0" layoutInCell="1" allowOverlap="1" wp14:anchorId="19B5254F" wp14:editId="26031232">
                <wp:simplePos x="0" y="0"/>
                <wp:positionH relativeFrom="page">
                  <wp:posOffset>230505</wp:posOffset>
                </wp:positionH>
                <wp:positionV relativeFrom="page">
                  <wp:posOffset>7560310</wp:posOffset>
                </wp:positionV>
                <wp:extent cx="90170" cy="0"/>
                <wp:effectExtent l="0" t="0" r="0" b="0"/>
                <wp:wrapNone/>
                <wp:docPr id="1073741828" name="Gerader Verbinder 1073741828" descr="Linien"/>
                <wp:cNvGraphicFramePr/>
                <a:graphic xmlns:a="http://schemas.openxmlformats.org/drawingml/2006/main">
                  <a:graphicData uri="http://schemas.microsoft.com/office/word/2010/wordprocessingShape">
                    <wps:wsp>
                      <wps:cNvCnPr/>
                      <wps:spPr>
                        <a:xfrm>
                          <a:off x="0" y="0"/>
                          <a:ext cx="90170" cy="0"/>
                        </a:xfrm>
                        <a:prstGeom prst="line">
                          <a:avLst/>
                        </a:prstGeom>
                        <a:noFill/>
                        <a:ln w="3175" cap="flat">
                          <a:solidFill>
                            <a:srgbClr val="000000"/>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w14:anchorId="04F3EE6B" id="Gerader Verbinder 1073741828" o:spid="_x0000_s1026" alt="Linien" style="position:absolute;z-index:251663360;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 from="18.15pt,595.3pt" to="25.25pt,59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" strokeweight=".25pt">
                <w10:wrap anchorx="page" anchory="page"/>
              </v:line>
            </w:pict>
          </mc:Fallback>
        </mc:AlternateContent>
      </w:r>
      <w:r>
        <w:rPr>
          <w:noProof/>
        </w:rPr>
        <mc:AlternateContent>
          <mc:Choice Requires="wps">
            <w:drawing>
              <wp:anchor distT="57150" distB="57150" distL="57150" distR="57150" simplePos="0" relativeHeight="251664384" behindDoc="0" locked="0" layoutInCell="1" allowOverlap="1" wp14:anchorId="5564F6FA" wp14:editId="71ECA34F">
                <wp:simplePos x="0" y="0"/>
                <wp:positionH relativeFrom="page">
                  <wp:posOffset>230505</wp:posOffset>
                </wp:positionH>
                <wp:positionV relativeFrom="page">
                  <wp:posOffset>5346065</wp:posOffset>
                </wp:positionV>
                <wp:extent cx="90170" cy="0"/>
                <wp:effectExtent l="0" t="0" r="0" b="0"/>
                <wp:wrapNone/>
                <wp:docPr id="1073741829" name="Gerader Verbinder 1073741829" descr="Linien"/>
                <wp:cNvGraphicFramePr/>
                <a:graphic xmlns:a="http://schemas.openxmlformats.org/drawingml/2006/main">
                  <a:graphicData uri="http://schemas.microsoft.com/office/word/2010/wordprocessingShape">
                    <wps:wsp>
                      <wps:cNvCnPr/>
                      <wps:spPr>
                        <a:xfrm flipV="1">
                          <a:off x="0" y="0"/>
                          <a:ext cx="90170" cy="0"/>
                        </a:xfrm>
                        <a:prstGeom prst="line">
                          <a:avLst/>
                        </a:prstGeom>
                        <a:noFill/>
                        <a:ln w="3175" cap="flat">
                          <a:solidFill>
                            <a:srgbClr val="000000"/>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w14:anchorId="60DED106" id="Gerader Verbinder 1073741829" o:spid="_x0000_s1026" alt="Linien" style="position:absolute;flip:y;z-index:251664384;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 from="18.15pt,420.95pt" to="25.25pt,4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" strokeweight=".25pt">
                <w10:wrap anchorx="page" anchory="page"/>
              </v:line>
            </w:pict>
          </mc:Fallback>
        </mc:AlternateContent>
      </w:r>
      <w:r>
        <w:rPr>
          <w:rFonts w:ascii="Calibri" w:hAnsi="Calibri"/>
        </w:rPr>
        <w:t>litischen Tätigkeit für folgende Punkte einzusetzen:</w:t>
      </w:r>
    </w:p>
    <w:p w14:paraId="39C55CC6" w14:textId="77777777" w:rsidR="00CA377D" w:rsidRDefault="00CA377D" w:rsidP="00CA377D">
      <w:pPr>
        <w:pStyle w:val="Text"/>
        <w:numPr>
          <w:ilvl w:val="0"/>
          <w:numId w:val="1"/>
        </w:numPr>
        <w:rPr>
          <w:rFonts w:ascii="Calibri" w:hAnsi="Calibri"/>
        </w:rPr>
      </w:pPr>
      <w:r>
        <w:rPr>
          <w:rFonts w:ascii="Calibri" w:hAnsi="Calibri"/>
          <w:b/>
          <w:bCs/>
        </w:rPr>
        <w:t>Verbot von Lebendtiertransporten in außereuropäische Drittstaaten</w:t>
      </w:r>
      <w:r>
        <w:rPr>
          <w:rFonts w:ascii="Calibri" w:hAnsi="Calibri"/>
        </w:rPr>
        <w:t>, die Tieren unnötiges Leid zufügt und zugleich erhebliche ökologische Schäden verursacht.</w:t>
      </w:r>
    </w:p>
    <w:p w14:paraId="6384E6E7" w14:textId="77777777" w:rsidR="00CA377D" w:rsidRDefault="00CA377D" w:rsidP="00CA377D">
      <w:pPr>
        <w:pStyle w:val="Text"/>
        <w:numPr>
          <w:ilvl w:val="0"/>
          <w:numId w:val="1"/>
        </w:numPr>
        <w:rPr>
          <w:rFonts w:ascii="Calibri" w:hAnsi="Calibri"/>
        </w:rPr>
      </w:pPr>
      <w:r>
        <w:rPr>
          <w:rFonts w:ascii="Calibri" w:hAnsi="Calibri"/>
          <w:b/>
          <w:bCs/>
        </w:rPr>
        <w:t>Erweiterung der Qualzuchtmerkmale sowie Handels- und Haltungsverbote qualgezüchteter Tiere</w:t>
      </w:r>
      <w:r>
        <w:rPr>
          <w:rFonts w:ascii="Calibri" w:hAnsi="Calibri"/>
        </w:rPr>
        <w:t>, um genetisch vorbestimmtes Leid zu verhindern und genetische Vielfalt wieder zu fördern.</w:t>
      </w:r>
    </w:p>
    <w:p w14:paraId="7C9B16FD" w14:textId="77777777" w:rsidR="00CA377D" w:rsidRDefault="00CA377D" w:rsidP="00CA377D">
      <w:pPr>
        <w:pStyle w:val="Text"/>
        <w:numPr>
          <w:ilvl w:val="0"/>
          <w:numId w:val="1"/>
        </w:numPr>
        <w:rPr>
          <w:rFonts w:ascii="Calibri" w:hAnsi="Calibri"/>
        </w:rPr>
      </w:pPr>
      <w:r>
        <w:rPr>
          <w:rFonts w:ascii="Calibri" w:hAnsi="Calibri"/>
          <w:b/>
          <w:bCs/>
        </w:rPr>
        <w:t>Förderung alternativer Nahrungsmöglichkeiten</w:t>
      </w:r>
      <w:r>
        <w:rPr>
          <w:rFonts w:ascii="Calibri" w:hAnsi="Calibri"/>
        </w:rPr>
        <w:t>, wie z. B. pflanzlicher Produkte und kultiviertem Fleisch, um den Verbrauch tierischer Produkte verantwortungsvoll zu reduzieren.</w:t>
      </w:r>
    </w:p>
    <w:p w14:paraId="64CDD767" w14:textId="77777777" w:rsidR="00CA377D" w:rsidRDefault="00CA377D" w:rsidP="00CA377D">
      <w:pPr>
        <w:pStyle w:val="Text"/>
        <w:numPr>
          <w:ilvl w:val="0"/>
          <w:numId w:val="1"/>
        </w:numPr>
        <w:rPr>
          <w:rFonts w:ascii="Calibri" w:hAnsi="Calibri"/>
        </w:rPr>
      </w:pPr>
      <w:r>
        <w:rPr>
          <w:rFonts w:ascii="Calibri" w:hAnsi="Calibri"/>
          <w:b/>
          <w:bCs/>
        </w:rPr>
        <w:t>Unterstützung von Bildungsangeboten zu Tier- und Naturschutz</w:t>
      </w:r>
      <w:r>
        <w:rPr>
          <w:rFonts w:ascii="Calibri" w:hAnsi="Calibri"/>
        </w:rPr>
        <w:t>, um bereits Kinder und Jugendliche für Verantwortung, Mitgefühl und nachhaltiges Handeln zu sensibilisieren.</w:t>
      </w:r>
    </w:p>
    <w:p w14:paraId="47CD6F0C" w14:textId="77777777" w:rsidR="00CA377D" w:rsidRDefault="00CA377D" w:rsidP="00CA377D">
      <w:pPr>
        <w:pStyle w:val="Text"/>
        <w:numPr>
          <w:ilvl w:val="0"/>
          <w:numId w:val="1"/>
        </w:numPr>
        <w:rPr>
          <w:rFonts w:ascii="Calibri" w:hAnsi="Calibri"/>
        </w:rPr>
      </w:pPr>
      <w:r>
        <w:rPr>
          <w:rFonts w:ascii="Calibri" w:hAnsi="Calibri"/>
          <w:b/>
          <w:bCs/>
        </w:rPr>
        <w:t>Verbesserung der Lebensgrundlagen durch wirksame Klimaschutzmaßnahmen</w:t>
      </w:r>
      <w:r>
        <w:rPr>
          <w:rFonts w:ascii="Calibri" w:hAnsi="Calibri"/>
        </w:rPr>
        <w:t>, die sowohl Lebensräume für Tiere als auch für Menschen sichern.</w:t>
      </w:r>
    </w:p>
    <w:p w14:paraId="2F29F707" w14:textId="77777777" w:rsidR="00CA377D" w:rsidRDefault="00CA377D" w:rsidP="00CA377D">
      <w:pPr>
        <w:pStyle w:val="Text"/>
        <w:numPr>
          <w:ilvl w:val="0"/>
          <w:numId w:val="1"/>
        </w:numPr>
        <w:rPr>
          <w:rFonts w:ascii="Calibri" w:hAnsi="Calibri"/>
        </w:rPr>
      </w:pPr>
      <w:r>
        <w:rPr>
          <w:rFonts w:ascii="Calibri" w:hAnsi="Calibri"/>
          <w:b/>
          <w:bCs/>
        </w:rPr>
        <w:t>Förderung von Initiativen zur Erhaltung der Artenvielfalt</w:t>
      </w:r>
      <w:r>
        <w:rPr>
          <w:rFonts w:ascii="Calibri" w:hAnsi="Calibri"/>
        </w:rPr>
        <w:t xml:space="preserve"> und Schutz wildlebender Tiere vor Ausbeutung und </w:t>
      </w:r>
      <w:proofErr w:type="spellStart"/>
      <w:r>
        <w:rPr>
          <w:rFonts w:ascii="Calibri" w:hAnsi="Calibri"/>
        </w:rPr>
        <w:t>Habitatverlust</w:t>
      </w:r>
      <w:proofErr w:type="spellEnd"/>
      <w:r>
        <w:rPr>
          <w:rFonts w:ascii="Calibri" w:hAnsi="Calibri"/>
        </w:rPr>
        <w:t>.</w:t>
      </w:r>
    </w:p>
    <w:p w14:paraId="77F68EF2" w14:textId="77777777" w:rsidR="00CA377D" w:rsidRDefault="00CA377D" w:rsidP="00CA377D">
      <w:pPr>
        <w:pStyle w:val="Text"/>
        <w:numPr>
          <w:ilvl w:val="0"/>
          <w:numId w:val="1"/>
        </w:numPr>
        <w:rPr>
          <w:rFonts w:ascii="Calibri" w:hAnsi="Calibri"/>
        </w:rPr>
      </w:pPr>
      <w:r>
        <w:rPr>
          <w:rFonts w:ascii="Calibri" w:hAnsi="Calibri"/>
          <w:b/>
          <w:bCs/>
        </w:rPr>
        <w:t>Stärkere Unterstützung lokaler Tierschutzvereine und -projekte</w:t>
      </w:r>
      <w:r>
        <w:rPr>
          <w:rFonts w:ascii="Calibri" w:hAnsi="Calibri"/>
        </w:rPr>
        <w:t>, die sich aktiv für das Wohl von Haustieren und Wildtieren einsetzen.</w:t>
      </w:r>
    </w:p>
    <w:p w14:paraId="48D6DE16" w14:textId="77777777" w:rsidR="00CA377D" w:rsidRDefault="00CA377D" w:rsidP="00CA377D">
      <w:pPr>
        <w:pStyle w:val="Text"/>
        <w:rPr>
          <w:rFonts w:ascii="Calibri" w:eastAsia="Calibri" w:hAnsi="Calibri" w:cs="Calibri"/>
        </w:rPr>
      </w:pPr>
      <w:r>
        <w:rPr>
          <w:rFonts w:ascii="Calibri" w:hAnsi="Calibri"/>
        </w:rPr>
        <w:lastRenderedPageBreak/>
        <w:t>Tierschutz ist nicht nur eine moralische Verpflichtung, sondern ein zentraler Faktor für eine resiliente, gerechte und empathische Gesellschaft. Als wahlberechtige Person liegt mir dieses Thema sehr am Herzen und ich begründe meine Wahlentscheidung auch darauf.</w:t>
      </w:r>
    </w:p>
    <w:p w14:paraId="7612DBB7" w14:textId="77777777" w:rsidR="00CA377D" w:rsidRDefault="00CA377D" w:rsidP="00CA377D">
      <w:pPr>
        <w:pStyle w:val="Text"/>
        <w:rPr>
          <w:rFonts w:ascii="Calibri" w:eastAsia="Calibri" w:hAnsi="Calibri" w:cs="Calibri"/>
        </w:rPr>
      </w:pPr>
      <w:r>
        <w:rPr>
          <w:rFonts w:ascii="Calibri" w:hAnsi="Calibri"/>
        </w:rPr>
        <w:t>Ich wünsche mir, dass Sie diese Verantwortung ernst nehmen und sich aktiv dafür einsetzen, dass unsere Politik Tierwohl, Umwelt und nachhaltige Ernährung gleichrangig berücksichtigt.</w:t>
      </w:r>
    </w:p>
    <w:p w14:paraId="4C83E0A2" w14:textId="77777777" w:rsidR="00CA377D" w:rsidRDefault="00CA377D" w:rsidP="00CA377D">
      <w:pPr>
        <w:pStyle w:val="Text"/>
        <w:rPr>
          <w:rFonts w:ascii="Calibri" w:eastAsia="Calibri" w:hAnsi="Calibri" w:cs="Calibri"/>
        </w:rPr>
      </w:pPr>
      <w:r>
        <w:rPr>
          <w:rFonts w:ascii="Calibri" w:hAnsi="Calibri"/>
        </w:rPr>
        <w:t>Vielen Dank für Ihre Aufmerksamkeit und Ihr Engagement.</w:t>
      </w:r>
    </w:p>
    <w:p w14:paraId="19894EC2" w14:textId="77777777" w:rsidR="00CA377D" w:rsidRDefault="00CA377D" w:rsidP="00CA377D">
      <w:pPr>
        <w:pStyle w:val="Text"/>
        <w:rPr>
          <w:rFonts w:ascii="Calibri" w:hAnsi="Calibri"/>
        </w:rPr>
      </w:pPr>
      <w:r>
        <w:rPr>
          <w:rFonts w:ascii="Calibri" w:hAnsi="Calibri"/>
        </w:rPr>
        <w:t>Mit freundlichen Grüßen,</w:t>
      </w:r>
    </w:p>
    <w:p w14:paraId="4D8C8872" w14:textId="77777777" w:rsidR="00CA377D" w:rsidRDefault="00CA377D" w:rsidP="00CA377D">
      <w:pPr>
        <w:pStyle w:val="Text"/>
        <w:rPr>
          <w:rFonts w:ascii="Calibri" w:hAnsi="Calibri"/>
        </w:rPr>
      </w:pPr>
    </w:p>
    <w:p w14:paraId="69D8EC07" w14:textId="4FAB4E67" w:rsidR="00CA377D" w:rsidRDefault="00CA377D" w:rsidP="00CA377D">
      <w:pPr>
        <w:pStyle w:val="Text"/>
      </w:pPr>
      <w:r>
        <w:rPr>
          <w:rFonts w:ascii="Calibri" w:hAnsi="Calibri"/>
        </w:rPr>
        <w:t>[</w:t>
      </w:r>
      <w:r>
        <w:rPr>
          <w:rFonts w:ascii="Calibri" w:hAnsi="Calibri"/>
        </w:rPr>
        <w:t>Deine Unterschrift</w:t>
      </w:r>
      <w:r>
        <w:rPr>
          <w:rFonts w:ascii="Calibri" w:hAnsi="Calibri"/>
        </w:rPr>
        <w:t>]</w:t>
      </w:r>
    </w:p>
    <w:p w14:paraId="026E6772" w14:textId="77777777" w:rsidR="00CA377D" w:rsidRDefault="00CA377D" w:rsidP="00CA377D">
      <w:pPr>
        <w:pStyle w:val="Text"/>
        <w:rPr>
          <w:rFonts w:ascii="Calibri" w:hAnsi="Calibri"/>
        </w:rPr>
      </w:pPr>
    </w:p>
    <w:p w14:paraId="22429C56" w14:textId="77777777" w:rsidR="00CA377D" w:rsidRDefault="00CA377D" w:rsidP="00CA377D">
      <w:pPr>
        <w:pStyle w:val="Text"/>
        <w:rPr>
          <w:rFonts w:ascii="Calibri" w:hAnsi="Calibri"/>
        </w:rPr>
      </w:pPr>
    </w:p>
    <w:p w14:paraId="7A4D8914" w14:textId="52CC744B" w:rsidR="00CA377D" w:rsidRDefault="00CA377D" w:rsidP="00CA377D">
      <w:pPr>
        <w:pStyle w:val="Text"/>
        <w:rPr>
          <w:rFonts w:ascii="Calibri" w:hAnsi="Calibri"/>
        </w:rPr>
      </w:pPr>
      <w:r>
        <w:rPr>
          <w:rFonts w:ascii="Calibri" w:eastAsia="Calibri" w:hAnsi="Calibri" w:cs="Calibri"/>
        </w:rPr>
        <w:br/>
      </w:r>
      <w:r>
        <w:rPr>
          <w:rFonts w:ascii="Calibri" w:hAnsi="Calibri"/>
        </w:rPr>
        <w:t>[Dein Name]</w:t>
      </w:r>
    </w:p>
    <w:p w14:paraId="08963AF0" w14:textId="70AB14F2" w:rsidR="00DF5130" w:rsidRDefault="00DF5130" w:rsidP="00CA377D">
      <w:pPr>
        <w:pStyle w:val="Text"/>
        <w:rPr>
          <w:rFonts w:ascii="Calibri" w:hAnsi="Calibri"/>
        </w:rPr>
      </w:pPr>
    </w:p>
    <w:p w14:paraId="6E4F7049" w14:textId="7893A1C5" w:rsidR="009E3919" w:rsidRDefault="009E3919" w:rsidP="00CA377D">
      <w:pPr>
        <w:pStyle w:val="Text"/>
        <w:rPr>
          <w:rFonts w:ascii="Calibri" w:hAnsi="Calibri"/>
        </w:rPr>
      </w:pPr>
    </w:p>
    <w:p w14:paraId="52B1E924" w14:textId="77777777" w:rsidR="009E3919" w:rsidRDefault="009E3919" w:rsidP="00CA377D">
      <w:pPr>
        <w:pStyle w:val="Text"/>
        <w:rPr>
          <w:rFonts w:ascii="Calibri" w:hAnsi="Calibri"/>
        </w:rPr>
      </w:pPr>
    </w:p>
    <w:p w14:paraId="24455B5E" w14:textId="23FE3581" w:rsidR="00DF5130" w:rsidRPr="009E3919" w:rsidRDefault="00DF5130" w:rsidP="00CA377D">
      <w:pPr>
        <w:pStyle w:val="Text"/>
        <w:rPr>
          <w:rFonts w:ascii="Calibri" w:hAnsi="Calibri"/>
          <w:b/>
          <w:bCs/>
          <w:i/>
          <w:iCs/>
          <w:sz w:val="24"/>
          <w:szCs w:val="24"/>
        </w:rPr>
      </w:pPr>
      <w:r w:rsidRPr="009E3919">
        <w:rPr>
          <w:rFonts w:ascii="Calibri" w:hAnsi="Calibri"/>
          <w:b/>
          <w:bCs/>
          <w:i/>
          <w:iCs/>
          <w:sz w:val="24"/>
          <w:szCs w:val="24"/>
        </w:rPr>
        <w:t>So kannst du vorgehen:</w:t>
      </w:r>
    </w:p>
    <w:p w14:paraId="007E5F0E" w14:textId="0542E110" w:rsidR="009E3919" w:rsidRPr="009E3919" w:rsidRDefault="00DF5130" w:rsidP="00DF5130">
      <w:pPr>
        <w:pStyle w:val="Text"/>
        <w:numPr>
          <w:ilvl w:val="0"/>
          <w:numId w:val="3"/>
        </w:numPr>
        <w:rPr>
          <w:rFonts w:ascii="Calibri" w:hAnsi="Calibri"/>
          <w:i/>
          <w:iCs/>
          <w:sz w:val="24"/>
          <w:szCs w:val="24"/>
        </w:rPr>
      </w:pPr>
      <w:r w:rsidRPr="009E3919">
        <w:rPr>
          <w:rFonts w:ascii="Calibri" w:hAnsi="Calibri"/>
          <w:i/>
          <w:iCs/>
          <w:sz w:val="24"/>
          <w:szCs w:val="24"/>
        </w:rPr>
        <w:t>Finde die Bunde</w:t>
      </w:r>
      <w:r w:rsidR="009E3919" w:rsidRPr="009E3919">
        <w:rPr>
          <w:rFonts w:ascii="Calibri" w:hAnsi="Calibri"/>
          <w:i/>
          <w:iCs/>
          <w:sz w:val="24"/>
          <w:szCs w:val="24"/>
        </w:rPr>
        <w:t>s</w:t>
      </w:r>
      <w:r w:rsidRPr="009E3919">
        <w:rPr>
          <w:rFonts w:ascii="Calibri" w:hAnsi="Calibri"/>
          <w:i/>
          <w:iCs/>
          <w:sz w:val="24"/>
          <w:szCs w:val="24"/>
        </w:rPr>
        <w:t>tagsabgeordneten deines Bundeslandes hier</w:t>
      </w:r>
      <w:r w:rsidR="009E3919" w:rsidRPr="009E3919">
        <w:rPr>
          <w:rFonts w:ascii="Calibri" w:hAnsi="Calibri"/>
          <w:i/>
          <w:iCs/>
          <w:sz w:val="24"/>
          <w:szCs w:val="24"/>
        </w:rPr>
        <w:t xml:space="preserve">: </w:t>
      </w:r>
      <w:hyperlink r:id="rId8" w:history="1">
        <w:r w:rsidR="009E3919" w:rsidRPr="009E3919">
          <w:rPr>
            <w:rStyle w:val="Hyperlink"/>
            <w:rFonts w:ascii="Calibri" w:hAnsi="Calibri"/>
            <w:i/>
            <w:iCs/>
            <w:sz w:val="24"/>
            <w:szCs w:val="24"/>
          </w:rPr>
          <w:t>https://www.bundestag.de/abgeordnete</w:t>
        </w:r>
      </w:hyperlink>
      <w:r w:rsidR="009E3919" w:rsidRPr="009E3919">
        <w:rPr>
          <w:rFonts w:ascii="Calibri" w:hAnsi="Calibri"/>
          <w:i/>
          <w:iCs/>
          <w:sz w:val="24"/>
          <w:szCs w:val="24"/>
        </w:rPr>
        <w:t xml:space="preserve"> und deines Wahlkreises hier: </w:t>
      </w:r>
      <w:r w:rsidR="009E3919" w:rsidRPr="009E3919">
        <w:rPr>
          <w:rFonts w:ascii="Calibri" w:hAnsi="Calibri"/>
          <w:i/>
          <w:iCs/>
          <w:sz w:val="24"/>
          <w:szCs w:val="24"/>
        </w:rPr>
        <w:t>https://www.bundestag.de/abgeordnete/wahlkreise21/</w:t>
      </w:r>
    </w:p>
    <w:p w14:paraId="6A574A29" w14:textId="71C0CFC4" w:rsidR="00DF5130" w:rsidRPr="009E3919" w:rsidRDefault="00DF5130" w:rsidP="00DF5130">
      <w:pPr>
        <w:pStyle w:val="Text"/>
        <w:numPr>
          <w:ilvl w:val="0"/>
          <w:numId w:val="3"/>
        </w:numPr>
        <w:rPr>
          <w:rFonts w:ascii="Calibri" w:hAnsi="Calibri"/>
          <w:i/>
          <w:iCs/>
          <w:sz w:val="24"/>
          <w:szCs w:val="24"/>
        </w:rPr>
      </w:pPr>
      <w:r w:rsidRPr="009E3919">
        <w:rPr>
          <w:rFonts w:ascii="Calibri" w:hAnsi="Calibri"/>
          <w:i/>
          <w:iCs/>
          <w:sz w:val="24"/>
          <w:szCs w:val="24"/>
        </w:rPr>
        <w:t xml:space="preserve">Trage </w:t>
      </w:r>
      <w:r w:rsidR="009E3919" w:rsidRPr="009E3919">
        <w:rPr>
          <w:rFonts w:ascii="Calibri" w:hAnsi="Calibri"/>
          <w:i/>
          <w:iCs/>
          <w:sz w:val="24"/>
          <w:szCs w:val="24"/>
        </w:rPr>
        <w:t xml:space="preserve">Namen und </w:t>
      </w:r>
      <w:proofErr w:type="gramStart"/>
      <w:r w:rsidR="009E3919" w:rsidRPr="009E3919">
        <w:rPr>
          <w:rFonts w:ascii="Calibri" w:hAnsi="Calibri"/>
          <w:i/>
          <w:iCs/>
          <w:sz w:val="24"/>
          <w:szCs w:val="24"/>
        </w:rPr>
        <w:t>Adresse ,</w:t>
      </w:r>
      <w:proofErr w:type="gramEnd"/>
      <w:r w:rsidR="009E3919" w:rsidRPr="009E3919">
        <w:rPr>
          <w:rFonts w:ascii="Calibri" w:hAnsi="Calibri"/>
          <w:i/>
          <w:iCs/>
          <w:sz w:val="24"/>
          <w:szCs w:val="24"/>
        </w:rPr>
        <w:t xml:space="preserve"> sowie das Datum im Brief ein.</w:t>
      </w:r>
    </w:p>
    <w:p w14:paraId="0CEF91CF" w14:textId="30548AF5" w:rsidR="009E3919" w:rsidRPr="009E3919" w:rsidRDefault="009E3919" w:rsidP="00DF5130">
      <w:pPr>
        <w:pStyle w:val="Text"/>
        <w:numPr>
          <w:ilvl w:val="0"/>
          <w:numId w:val="3"/>
        </w:numPr>
        <w:rPr>
          <w:rFonts w:ascii="Calibri" w:hAnsi="Calibri"/>
          <w:i/>
          <w:iCs/>
          <w:sz w:val="24"/>
          <w:szCs w:val="24"/>
        </w:rPr>
      </w:pPr>
      <w:r w:rsidRPr="009E3919">
        <w:rPr>
          <w:rFonts w:ascii="Calibri" w:hAnsi="Calibri"/>
          <w:i/>
          <w:iCs/>
          <w:sz w:val="24"/>
          <w:szCs w:val="24"/>
        </w:rPr>
        <w:t>Lösche diesen Textabschnitt zum Ablauf.</w:t>
      </w:r>
    </w:p>
    <w:p w14:paraId="3FB86421" w14:textId="3663958C" w:rsidR="009E3919" w:rsidRPr="009E3919" w:rsidRDefault="009E3919" w:rsidP="00DF5130">
      <w:pPr>
        <w:pStyle w:val="Text"/>
        <w:numPr>
          <w:ilvl w:val="0"/>
          <w:numId w:val="3"/>
        </w:numPr>
        <w:rPr>
          <w:rFonts w:ascii="Calibri" w:hAnsi="Calibri"/>
          <w:i/>
          <w:iCs/>
          <w:sz w:val="24"/>
          <w:szCs w:val="24"/>
        </w:rPr>
      </w:pPr>
      <w:r w:rsidRPr="009E3919">
        <w:rPr>
          <w:rFonts w:ascii="Calibri" w:hAnsi="Calibri"/>
          <w:i/>
          <w:iCs/>
          <w:sz w:val="24"/>
          <w:szCs w:val="24"/>
        </w:rPr>
        <w:t>Druck den Brief aus und unterschreibe ihn.</w:t>
      </w:r>
    </w:p>
    <w:p w14:paraId="71689E1C" w14:textId="5EC1B537" w:rsidR="009E3919" w:rsidRPr="009E3919" w:rsidRDefault="009E3919" w:rsidP="00DF5130">
      <w:pPr>
        <w:pStyle w:val="Text"/>
        <w:numPr>
          <w:ilvl w:val="0"/>
          <w:numId w:val="3"/>
        </w:numPr>
        <w:rPr>
          <w:rFonts w:ascii="Calibri" w:hAnsi="Calibri"/>
          <w:i/>
          <w:iCs/>
          <w:sz w:val="24"/>
          <w:szCs w:val="24"/>
        </w:rPr>
      </w:pPr>
      <w:r w:rsidRPr="009E3919">
        <w:rPr>
          <w:rFonts w:ascii="Calibri" w:hAnsi="Calibri"/>
          <w:i/>
          <w:iCs/>
          <w:sz w:val="24"/>
          <w:szCs w:val="24"/>
        </w:rPr>
        <w:t>Schick ihn ab.</w:t>
      </w:r>
    </w:p>
    <w:p w14:paraId="4851FA89" w14:textId="2BE65B62" w:rsidR="009E3919" w:rsidRPr="009E3919" w:rsidRDefault="009E3919" w:rsidP="00DF5130">
      <w:pPr>
        <w:pStyle w:val="Text"/>
        <w:numPr>
          <w:ilvl w:val="0"/>
          <w:numId w:val="3"/>
        </w:numPr>
        <w:rPr>
          <w:rFonts w:ascii="Calibri" w:hAnsi="Calibri"/>
          <w:i/>
          <w:iCs/>
          <w:sz w:val="24"/>
          <w:szCs w:val="24"/>
        </w:rPr>
      </w:pPr>
      <w:r w:rsidRPr="009E3919">
        <w:rPr>
          <w:rFonts w:ascii="Calibri" w:hAnsi="Calibri"/>
          <w:i/>
          <w:iCs/>
          <w:sz w:val="24"/>
          <w:szCs w:val="24"/>
        </w:rPr>
        <w:t>Danke, dass du mitmachst!</w:t>
      </w:r>
    </w:p>
    <w:p w14:paraId="053EB6ED" w14:textId="51FC4A8F" w:rsidR="00DF5130" w:rsidRDefault="00DF5130" w:rsidP="00CA377D">
      <w:pPr>
        <w:pStyle w:val="Text"/>
        <w:rPr>
          <w:rFonts w:ascii="Calibri" w:hAnsi="Calibri"/>
        </w:rPr>
      </w:pPr>
    </w:p>
    <w:p w14:paraId="56C52D16" w14:textId="77777777" w:rsidR="00DF5130" w:rsidRDefault="00DF5130" w:rsidP="00CA377D">
      <w:pPr>
        <w:pStyle w:val="Text"/>
      </w:pPr>
    </w:p>
    <w:sectPr w:rsidR="00DF5130" w:rsidSect="00DE2EC4">
      <w:footerReference w:type="default" r:id="rId9"/>
      <w:pgSz w:w="11906" w:h="16838" w:code="9"/>
      <w:pgMar w:top="2268" w:right="1134" w:bottom="1134" w:left="1366"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F5E40" w14:textId="77777777" w:rsidR="00091A17" w:rsidRDefault="00091A17" w:rsidP="00481865">
      <w:pPr>
        <w:spacing w:line="240" w:lineRule="auto"/>
      </w:pPr>
      <w:r>
        <w:separator/>
      </w:r>
    </w:p>
  </w:endnote>
  <w:endnote w:type="continuationSeparator" w:id="0">
    <w:p w14:paraId="7239476E" w14:textId="77777777" w:rsidR="00091A17" w:rsidRDefault="00091A17" w:rsidP="004818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venir Next Regular">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B6F31" w14:textId="77777777" w:rsidR="00A26EDD" w:rsidRPr="00A26EDD" w:rsidRDefault="00B33C9B" w:rsidP="004D5141">
    <w:pPr>
      <w:pStyle w:val="Fuzeile"/>
      <w:tabs>
        <w:tab w:val="clear" w:pos="9072"/>
        <w:tab w:val="right" w:pos="9407"/>
      </w:tabs>
    </w:pPr>
    <w:r>
      <w:tab/>
    </w:r>
    <w:r w:rsidR="004D5141">
      <w:tab/>
    </w:r>
    <w:r w:rsidR="00A26EDD">
      <w:t xml:space="preserve">Seite </w:t>
    </w:r>
    <w:r w:rsidR="002070D2">
      <w:fldChar w:fldCharType="begin"/>
    </w:r>
    <w:r w:rsidR="002070D2">
      <w:instrText xml:space="preserve"> PAGE  \* Arabic  \* MERGEFORMAT </w:instrText>
    </w:r>
    <w:r w:rsidR="002070D2">
      <w:fldChar w:fldCharType="separate"/>
    </w:r>
    <w:r w:rsidR="005D6017">
      <w:rPr>
        <w:noProof/>
      </w:rPr>
      <w:t>2</w:t>
    </w:r>
    <w:r w:rsidR="002070D2">
      <w:fldChar w:fldCharType="end"/>
    </w:r>
    <w:r w:rsidR="00540471">
      <w:t xml:space="preserve"> von </w:t>
    </w:r>
    <w:r w:rsidR="00091A17">
      <w:fldChar w:fldCharType="begin"/>
    </w:r>
    <w:r w:rsidR="00091A17">
      <w:instrText xml:space="preserve"> NUMPAGES  \* Arabic  \* MERGEFORMAT </w:instrText>
    </w:r>
    <w:r w:rsidR="00091A17">
      <w:fldChar w:fldCharType="separate"/>
    </w:r>
    <w:r w:rsidR="00FC3CD0">
      <w:rPr>
        <w:noProof/>
      </w:rPr>
      <w:t>1</w:t>
    </w:r>
    <w:r w:rsidR="00091A1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D5E05" w14:textId="77777777" w:rsidR="00091A17" w:rsidRDefault="00091A17" w:rsidP="00481865">
      <w:pPr>
        <w:spacing w:line="240" w:lineRule="auto"/>
      </w:pPr>
      <w:r>
        <w:separator/>
      </w:r>
    </w:p>
  </w:footnote>
  <w:footnote w:type="continuationSeparator" w:id="0">
    <w:p w14:paraId="531131F1" w14:textId="77777777" w:rsidR="00091A17" w:rsidRDefault="00091A17" w:rsidP="0048186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F39C8"/>
    <w:multiLevelType w:val="hybridMultilevel"/>
    <w:tmpl w:val="42A410B8"/>
    <w:numStyleLink w:val="Punkt"/>
  </w:abstractNum>
  <w:abstractNum w:abstractNumId="1" w15:restartNumberingAfterBreak="0">
    <w:nsid w:val="3A853C97"/>
    <w:multiLevelType w:val="hybridMultilevel"/>
    <w:tmpl w:val="42A410B8"/>
    <w:styleLink w:val="Punkt"/>
    <w:lvl w:ilvl="0" w:tplc="D6A4D900">
      <w:start w:val="1"/>
      <w:numFmt w:val="bullet"/>
      <w:lvlText w:val="•"/>
      <w:lvlJc w:val="left"/>
      <w:pPr>
        <w:ind w:left="220" w:hanging="2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85BA944A">
      <w:start w:val="1"/>
      <w:numFmt w:val="bullet"/>
      <w:lvlText w:val="•"/>
      <w:lvlJc w:val="left"/>
      <w:pPr>
        <w:ind w:left="440" w:hanging="2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534C1012">
      <w:start w:val="1"/>
      <w:numFmt w:val="bullet"/>
      <w:lvlText w:val="•"/>
      <w:lvlJc w:val="left"/>
      <w:pPr>
        <w:ind w:left="660" w:hanging="2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C85042B8">
      <w:start w:val="1"/>
      <w:numFmt w:val="bullet"/>
      <w:lvlText w:val="•"/>
      <w:lvlJc w:val="left"/>
      <w:pPr>
        <w:ind w:left="880" w:hanging="2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DADA86EA">
      <w:start w:val="1"/>
      <w:numFmt w:val="bullet"/>
      <w:lvlText w:val="•"/>
      <w:lvlJc w:val="left"/>
      <w:pPr>
        <w:ind w:left="1100" w:hanging="2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2278CBFA">
      <w:start w:val="1"/>
      <w:numFmt w:val="bullet"/>
      <w:lvlText w:val="•"/>
      <w:lvlJc w:val="left"/>
      <w:pPr>
        <w:ind w:left="1320" w:hanging="2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F514A2C2">
      <w:start w:val="1"/>
      <w:numFmt w:val="bullet"/>
      <w:lvlText w:val="•"/>
      <w:lvlJc w:val="left"/>
      <w:pPr>
        <w:ind w:left="1540" w:hanging="2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7704746A">
      <w:start w:val="1"/>
      <w:numFmt w:val="bullet"/>
      <w:lvlText w:val="•"/>
      <w:lvlJc w:val="left"/>
      <w:pPr>
        <w:ind w:left="1760" w:hanging="2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7052702E">
      <w:start w:val="1"/>
      <w:numFmt w:val="bullet"/>
      <w:lvlText w:val="•"/>
      <w:lvlJc w:val="left"/>
      <w:pPr>
        <w:ind w:left="1980" w:hanging="2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 w15:restartNumberingAfterBreak="0">
    <w:nsid w:val="768F204D"/>
    <w:multiLevelType w:val="hybridMultilevel"/>
    <w:tmpl w:val="6CC67E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lvlOverride w:ilvl="0"/>
    <w:lvlOverride w:ilvl="1"/>
    <w:lvlOverride w:ilvl="2"/>
    <w:lvlOverride w:ilvl="3"/>
    <w:lvlOverride w:ilvl="4"/>
    <w:lvlOverride w:ilvl="5"/>
    <w:lvlOverride w:ilvl="6"/>
    <w:lvlOverride w:ilvl="7"/>
    <w:lvlOverride w:ilvl="8"/>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77D"/>
    <w:rsid w:val="00010AEA"/>
    <w:rsid w:val="0002629B"/>
    <w:rsid w:val="00091A17"/>
    <w:rsid w:val="001163DE"/>
    <w:rsid w:val="00186249"/>
    <w:rsid w:val="002070D2"/>
    <w:rsid w:val="0023661C"/>
    <w:rsid w:val="0024467A"/>
    <w:rsid w:val="002E7A0E"/>
    <w:rsid w:val="00335396"/>
    <w:rsid w:val="003B562D"/>
    <w:rsid w:val="003B65DB"/>
    <w:rsid w:val="004123FF"/>
    <w:rsid w:val="004643BA"/>
    <w:rsid w:val="00481865"/>
    <w:rsid w:val="004A73D6"/>
    <w:rsid w:val="004D4DDD"/>
    <w:rsid w:val="004D5141"/>
    <w:rsid w:val="004F4949"/>
    <w:rsid w:val="00540471"/>
    <w:rsid w:val="005D6017"/>
    <w:rsid w:val="00640855"/>
    <w:rsid w:val="006C3CAD"/>
    <w:rsid w:val="00723E1D"/>
    <w:rsid w:val="00833B94"/>
    <w:rsid w:val="00857414"/>
    <w:rsid w:val="00857510"/>
    <w:rsid w:val="008F18F4"/>
    <w:rsid w:val="00907E3A"/>
    <w:rsid w:val="009C080B"/>
    <w:rsid w:val="009D42BC"/>
    <w:rsid w:val="009E3919"/>
    <w:rsid w:val="00A17FDA"/>
    <w:rsid w:val="00A26EDD"/>
    <w:rsid w:val="00A678D8"/>
    <w:rsid w:val="00A84A15"/>
    <w:rsid w:val="00AD3766"/>
    <w:rsid w:val="00B33C9B"/>
    <w:rsid w:val="00B46BAF"/>
    <w:rsid w:val="00B57B53"/>
    <w:rsid w:val="00BB1565"/>
    <w:rsid w:val="00C156D4"/>
    <w:rsid w:val="00C7744C"/>
    <w:rsid w:val="00CA377D"/>
    <w:rsid w:val="00CB5A96"/>
    <w:rsid w:val="00D00ACB"/>
    <w:rsid w:val="00D26744"/>
    <w:rsid w:val="00D31AE2"/>
    <w:rsid w:val="00DE2EC4"/>
    <w:rsid w:val="00DF5130"/>
    <w:rsid w:val="00E35E64"/>
    <w:rsid w:val="00E37CB3"/>
    <w:rsid w:val="00F17FAD"/>
    <w:rsid w:val="00FC3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4EF0A1"/>
  <w15:docId w15:val="{8A544791-0B3B-40C2-985E-BE6014318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nhideWhenUsed/>
    <w:qFormat/>
    <w:rsid w:val="005D6017"/>
  </w:style>
  <w:style w:type="paragraph" w:styleId="berschrift1">
    <w:name w:val="heading 1"/>
    <w:basedOn w:val="Standard"/>
    <w:next w:val="Standard"/>
    <w:link w:val="berschrift1Zchn"/>
    <w:uiPriority w:val="9"/>
    <w:unhideWhenUsed/>
    <w:rsid w:val="001163DE"/>
    <w:pPr>
      <w:keepNext/>
      <w:keepLines/>
      <w:spacing w:before="480"/>
      <w:outlineLvl w:val="0"/>
    </w:pPr>
    <w:rPr>
      <w:rFonts w:asciiTheme="majorHAnsi" w:eastAsiaTheme="majorEastAsia" w:hAnsiTheme="majorHAnsi" w:cstheme="majorBidi"/>
      <w:b/>
      <w:bCs/>
      <w:color w:val="AE9638"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5141"/>
    <w:rPr>
      <w:rFonts w:asciiTheme="majorHAnsi" w:eastAsiaTheme="majorEastAsia" w:hAnsiTheme="majorHAnsi" w:cstheme="majorBidi"/>
      <w:b/>
      <w:bCs/>
      <w:color w:val="AE9638" w:themeColor="accent1" w:themeShade="BF"/>
      <w:sz w:val="28"/>
      <w:szCs w:val="28"/>
    </w:rPr>
  </w:style>
  <w:style w:type="paragraph" w:styleId="Sprechblasentext">
    <w:name w:val="Balloon Text"/>
    <w:basedOn w:val="Standard"/>
    <w:link w:val="SprechblasentextZchn"/>
    <w:uiPriority w:val="99"/>
    <w:semiHidden/>
    <w:unhideWhenUsed/>
    <w:rsid w:val="00A84A1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84A15"/>
    <w:rPr>
      <w:rFonts w:ascii="Tahoma" w:hAnsi="Tahoma" w:cs="Tahoma"/>
      <w:sz w:val="16"/>
      <w:szCs w:val="16"/>
    </w:rPr>
  </w:style>
  <w:style w:type="paragraph" w:styleId="Anrede">
    <w:name w:val="Salutation"/>
    <w:basedOn w:val="Lauftext"/>
    <w:next w:val="Standard"/>
    <w:link w:val="AnredeZchn"/>
    <w:uiPriority w:val="1"/>
    <w:qFormat/>
    <w:rsid w:val="005D6017"/>
    <w:pPr>
      <w:spacing w:after="180"/>
    </w:pPr>
  </w:style>
  <w:style w:type="paragraph" w:styleId="Kopfzeile">
    <w:name w:val="header"/>
    <w:basedOn w:val="Standard"/>
    <w:link w:val="KopfzeileZchn"/>
    <w:uiPriority w:val="99"/>
    <w:unhideWhenUsed/>
    <w:rsid w:val="00481865"/>
    <w:pPr>
      <w:tabs>
        <w:tab w:val="center" w:pos="4536"/>
        <w:tab w:val="right" w:pos="9072"/>
      </w:tabs>
      <w:spacing w:line="240" w:lineRule="auto"/>
    </w:pPr>
  </w:style>
  <w:style w:type="character" w:customStyle="1" w:styleId="AnredeZchn">
    <w:name w:val="Anrede Zchn"/>
    <w:basedOn w:val="Absatz-Standardschriftart"/>
    <w:link w:val="Anrede"/>
    <w:uiPriority w:val="1"/>
    <w:rsid w:val="005D6017"/>
  </w:style>
  <w:style w:type="character" w:customStyle="1" w:styleId="KopfzeileZchn">
    <w:name w:val="Kopfzeile Zchn"/>
    <w:basedOn w:val="Absatz-Standardschriftart"/>
    <w:link w:val="Kopfzeile"/>
    <w:uiPriority w:val="99"/>
    <w:rsid w:val="004D5141"/>
  </w:style>
  <w:style w:type="paragraph" w:styleId="Fuzeile">
    <w:name w:val="footer"/>
    <w:basedOn w:val="Standard"/>
    <w:link w:val="FuzeileZchn"/>
    <w:uiPriority w:val="99"/>
    <w:unhideWhenUsed/>
    <w:rsid w:val="00B46BAF"/>
    <w:pPr>
      <w:tabs>
        <w:tab w:val="center" w:pos="4536"/>
        <w:tab w:val="right" w:pos="9072"/>
      </w:tabs>
      <w:spacing w:line="240" w:lineRule="auto"/>
    </w:pPr>
    <w:rPr>
      <w:rFonts w:ascii="Calibri" w:hAnsi="Calibri"/>
      <w:sz w:val="18"/>
    </w:rPr>
  </w:style>
  <w:style w:type="character" w:customStyle="1" w:styleId="FuzeileZchn">
    <w:name w:val="Fußzeile Zchn"/>
    <w:basedOn w:val="Absatz-Standardschriftart"/>
    <w:link w:val="Fuzeile"/>
    <w:uiPriority w:val="99"/>
    <w:rsid w:val="00B46BAF"/>
    <w:rPr>
      <w:rFonts w:ascii="Calibri" w:hAnsi="Calibri"/>
      <w:sz w:val="18"/>
    </w:rPr>
  </w:style>
  <w:style w:type="paragraph" w:customStyle="1" w:styleId="Lauftext">
    <w:name w:val="Lauftext"/>
    <w:basedOn w:val="Standard"/>
    <w:link w:val="LauftextZchn"/>
    <w:rsid w:val="00723E1D"/>
  </w:style>
  <w:style w:type="paragraph" w:customStyle="1" w:styleId="Absendername">
    <w:name w:val="Absendername"/>
    <w:basedOn w:val="Standard"/>
    <w:next w:val="Standard"/>
    <w:link w:val="AbsendernameZchn"/>
    <w:uiPriority w:val="7"/>
    <w:qFormat/>
    <w:rsid w:val="00723E1D"/>
  </w:style>
  <w:style w:type="character" w:customStyle="1" w:styleId="LauftextZchn">
    <w:name w:val="Lauftext Zchn"/>
    <w:basedOn w:val="Absatz-Standardschriftart"/>
    <w:link w:val="Lauftext"/>
    <w:rsid w:val="00723E1D"/>
  </w:style>
  <w:style w:type="character" w:customStyle="1" w:styleId="AbsendernameZchn">
    <w:name w:val="Absendername Zchn"/>
    <w:basedOn w:val="LauftextZchn"/>
    <w:link w:val="Absendername"/>
    <w:uiPriority w:val="7"/>
    <w:rsid w:val="005D6017"/>
  </w:style>
  <w:style w:type="paragraph" w:customStyle="1" w:styleId="Betreff">
    <w:name w:val="Betreff"/>
    <w:basedOn w:val="Standard"/>
    <w:qFormat/>
    <w:rsid w:val="005D6017"/>
    <w:pPr>
      <w:spacing w:before="360" w:after="180"/>
    </w:pPr>
    <w:rPr>
      <w:rFonts w:ascii="Calibri" w:hAnsi="Calibri"/>
      <w:b/>
      <w:color w:val="69676D" w:themeColor="text2"/>
      <w:sz w:val="26"/>
      <w:szCs w:val="26"/>
    </w:rPr>
  </w:style>
  <w:style w:type="character" w:styleId="Platzhaltertext">
    <w:name w:val="Placeholder Text"/>
    <w:basedOn w:val="Absatz-Standardschriftart"/>
    <w:uiPriority w:val="99"/>
    <w:semiHidden/>
    <w:rsid w:val="00723E1D"/>
    <w:rPr>
      <w:color w:val="808080"/>
    </w:rPr>
  </w:style>
  <w:style w:type="paragraph" w:customStyle="1" w:styleId="Absender-Fenster">
    <w:name w:val="Absender-Fenster"/>
    <w:basedOn w:val="Standard"/>
    <w:link w:val="Absender-FensterZchn"/>
    <w:qFormat/>
    <w:rsid w:val="00B46BAF"/>
    <w:pPr>
      <w:spacing w:before="360" w:line="240" w:lineRule="auto"/>
    </w:pPr>
    <w:rPr>
      <w:sz w:val="16"/>
      <w:szCs w:val="16"/>
      <w:u w:val="single"/>
    </w:rPr>
  </w:style>
  <w:style w:type="character" w:customStyle="1" w:styleId="Absender-FensterZchn">
    <w:name w:val="Absender-Fenster Zchn"/>
    <w:basedOn w:val="Absatz-Standardschriftart"/>
    <w:link w:val="Absender-Fenster"/>
    <w:rsid w:val="00B46BAF"/>
    <w:rPr>
      <w:sz w:val="16"/>
      <w:szCs w:val="16"/>
      <w:u w:val="single"/>
    </w:rPr>
  </w:style>
  <w:style w:type="paragraph" w:customStyle="1" w:styleId="Text">
    <w:name w:val="Text"/>
    <w:rsid w:val="00CA377D"/>
    <w:pPr>
      <w:spacing w:after="200" w:line="240" w:lineRule="auto"/>
    </w:pPr>
    <w:rPr>
      <w:rFonts w:ascii="Avenir Next Regular" w:eastAsia="Avenir Next Regular" w:hAnsi="Avenir Next Regular" w:cs="Avenir Next Regular"/>
      <w:color w:val="000000"/>
      <w:sz w:val="20"/>
      <w:szCs w:val="20"/>
      <w:lang w:val="de-DE" w:eastAsia="de-DE"/>
      <w14:textOutline w14:w="0" w14:cap="flat" w14:cmpd="sng" w14:algn="ctr">
        <w14:noFill/>
        <w14:prstDash w14:val="solid"/>
        <w14:bevel/>
      </w14:textOutline>
    </w:rPr>
  </w:style>
  <w:style w:type="numbering" w:customStyle="1" w:styleId="Punkt">
    <w:name w:val="Punkt"/>
    <w:rsid w:val="00CA377D"/>
    <w:pPr>
      <w:numPr>
        <w:numId w:val="2"/>
      </w:numPr>
    </w:pPr>
  </w:style>
  <w:style w:type="character" w:styleId="Hyperlink">
    <w:name w:val="Hyperlink"/>
    <w:basedOn w:val="Absatz-Standardschriftart"/>
    <w:uiPriority w:val="99"/>
    <w:unhideWhenUsed/>
    <w:rsid w:val="009E3919"/>
    <w:rPr>
      <w:color w:val="410082" w:themeColor="hyperlink"/>
      <w:u w:val="single"/>
    </w:rPr>
  </w:style>
  <w:style w:type="character" w:styleId="NichtaufgelsteErwhnung">
    <w:name w:val="Unresolved Mention"/>
    <w:basedOn w:val="Absatz-Standardschriftart"/>
    <w:uiPriority w:val="99"/>
    <w:semiHidden/>
    <w:unhideWhenUsed/>
    <w:rsid w:val="009E3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804803">
      <w:bodyDiv w:val="1"/>
      <w:marLeft w:val="0"/>
      <w:marRight w:val="0"/>
      <w:marTop w:val="0"/>
      <w:marBottom w:val="0"/>
      <w:divBdr>
        <w:top w:val="none" w:sz="0" w:space="0" w:color="auto"/>
        <w:left w:val="none" w:sz="0" w:space="0" w:color="auto"/>
        <w:bottom w:val="none" w:sz="0" w:space="0" w:color="auto"/>
        <w:right w:val="none" w:sz="0" w:space="0" w:color="auto"/>
      </w:divBdr>
    </w:div>
    <w:div w:id="90769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ndestag.de/abgeordnet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iane.Ullrich\Downloads\Briefvorlage_Adressfenster%20links.dotx" TargetMode="External"/></Relationships>
</file>

<file path=word/theme/theme1.xml><?xml version="1.0" encoding="utf-8"?>
<a:theme xmlns:a="http://schemas.openxmlformats.org/drawingml/2006/main" name="Larissa-Design">
  <a:themeElements>
    <a:clrScheme name="Ananke">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Style">
      <a:majorFont>
        <a:latin typeface="Cambria"/>
        <a:ea typeface=""/>
        <a:cs typeface=""/>
      </a:majorFont>
      <a:minorFont>
        <a:latin typeface="Cambria"/>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9BD11-30C3-48B3-9893-74E948234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Briefvorlage_Adressfenster links.dotx</Template>
  <TotalTime>0</TotalTime>
  <Pages>2</Pages>
  <Words>459</Words>
  <Characters>2894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Office Style</Company>
  <LinksUpToDate>false</LinksUpToDate>
  <CharactersWithSpaces>3347</CharactersWithSpaces>
  <SharedDoc>false</SharedDoc>
  <HyperlinkBase>www.officestyle.ch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Ariane Ullrich</dc:creator>
  <cp:lastModifiedBy>Ariane Ullrich</cp:lastModifiedBy>
  <cp:revision>2</cp:revision>
  <cp:lastPrinted>2016-04-19T11:51:00Z</cp:lastPrinted>
  <dcterms:created xsi:type="dcterms:W3CDTF">2025-11-17T10:24:00Z</dcterms:created>
  <dcterms:modified xsi:type="dcterms:W3CDTF">2025-11-17T10:24:00Z</dcterms:modified>
</cp:coreProperties>
</file>